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67EC" w14:textId="5EDF59D2" w:rsidR="004B10F7" w:rsidRPr="00BC5F40" w:rsidRDefault="00B90E99" w:rsidP="004B10F7">
      <w:pPr>
        <w:pStyle w:val="Titolo1"/>
        <w:rPr>
          <w:color w:val="auto"/>
          <w:sz w:val="24"/>
          <w:lang w:val="it-IT"/>
        </w:rPr>
      </w:pPr>
      <w:r>
        <w:rPr>
          <w:color w:val="auto"/>
          <w:sz w:val="24"/>
          <w:lang w:val="it-IT"/>
        </w:rPr>
        <w:t>ALLEGATO</w:t>
      </w:r>
      <w:r w:rsidR="004B10F7" w:rsidRPr="00BC5F40">
        <w:rPr>
          <w:color w:val="auto"/>
          <w:sz w:val="24"/>
          <w:lang w:val="it-IT"/>
        </w:rPr>
        <w:t xml:space="preserve"> B –</w:t>
      </w:r>
      <w:r w:rsidR="004B10F7" w:rsidRPr="00BC5F40">
        <w:rPr>
          <w:sz w:val="20"/>
          <w:szCs w:val="22"/>
          <w:lang w:val="it-IT"/>
        </w:rPr>
        <w:t xml:space="preserve"> </w:t>
      </w:r>
      <w:r w:rsidR="004B10F7" w:rsidRPr="00BC5F40">
        <w:rPr>
          <w:color w:val="auto"/>
          <w:sz w:val="24"/>
          <w:lang w:val="it-IT"/>
        </w:rPr>
        <w:t>DICHIARAZIONE SOSTITUTIVA DI ATTO DI NOTORIETÀ (DPR 445/2000)</w:t>
      </w:r>
    </w:p>
    <w:p w14:paraId="0DAB87C1" w14:textId="77777777" w:rsidR="004B10F7" w:rsidRPr="00FC2635" w:rsidRDefault="004B10F7" w:rsidP="004B10F7">
      <w:pPr>
        <w:pStyle w:val="Default"/>
        <w:rPr>
          <w:b/>
          <w:bCs/>
          <w:sz w:val="22"/>
          <w:szCs w:val="22"/>
        </w:rPr>
      </w:pPr>
    </w:p>
    <w:p w14:paraId="0883A160" w14:textId="77777777" w:rsidR="004B10F7" w:rsidRPr="00FC2635" w:rsidRDefault="004B10F7" w:rsidP="004B10F7">
      <w:pPr>
        <w:pStyle w:val="Default"/>
        <w:rPr>
          <w:b/>
          <w:bCs/>
          <w:sz w:val="22"/>
          <w:szCs w:val="22"/>
        </w:rPr>
      </w:pPr>
    </w:p>
    <w:p w14:paraId="3CD2A46F" w14:textId="77777777" w:rsidR="004B10F7" w:rsidRDefault="004B10F7" w:rsidP="004B10F7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Spett.le</w:t>
      </w:r>
    </w:p>
    <w:p w14:paraId="77FB17E1" w14:textId="77777777" w:rsidR="004B10F7" w:rsidRPr="00FC2635" w:rsidRDefault="004B10F7" w:rsidP="004B10F7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</w:t>
      </w:r>
    </w:p>
    <w:p w14:paraId="76CFFF9B" w14:textId="77777777" w:rsidR="004B10F7" w:rsidRPr="00FC2635" w:rsidRDefault="004B10F7" w:rsidP="004B10F7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 xml:space="preserve">c.a. </w:t>
      </w:r>
      <w:r>
        <w:rPr>
          <w:b/>
          <w:bCs/>
          <w:sz w:val="22"/>
          <w:szCs w:val="22"/>
        </w:rPr>
        <w:t>_________________________</w:t>
      </w:r>
    </w:p>
    <w:p w14:paraId="248DDAAA" w14:textId="77777777" w:rsidR="004B10F7" w:rsidRPr="00FC2635" w:rsidRDefault="004B10F7" w:rsidP="004B10F7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Sede _________________________</w:t>
      </w:r>
    </w:p>
    <w:p w14:paraId="710A8140" w14:textId="77777777" w:rsidR="004B10F7" w:rsidRDefault="004B10F7" w:rsidP="004B10F7">
      <w:pPr>
        <w:pStyle w:val="Default"/>
        <w:jc w:val="right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Mail:_</w:t>
      </w:r>
      <w:proofErr w:type="gramEnd"/>
      <w:r>
        <w:rPr>
          <w:b/>
          <w:bCs/>
          <w:sz w:val="22"/>
          <w:szCs w:val="22"/>
        </w:rPr>
        <w:t>________________________</w:t>
      </w:r>
    </w:p>
    <w:p w14:paraId="3B0D57C1" w14:textId="77777777" w:rsidR="004B10F7" w:rsidRPr="00FC2635" w:rsidRDefault="004B10F7" w:rsidP="004B10F7">
      <w:pPr>
        <w:pStyle w:val="Default"/>
        <w:jc w:val="righ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Pec</w:t>
      </w:r>
      <w:proofErr w:type="spellEnd"/>
      <w:r>
        <w:rPr>
          <w:b/>
          <w:bCs/>
          <w:sz w:val="22"/>
          <w:szCs w:val="22"/>
        </w:rPr>
        <w:t>_________________________</w:t>
      </w:r>
    </w:p>
    <w:p w14:paraId="09EC6959" w14:textId="77777777" w:rsidR="004B10F7" w:rsidRPr="00BC5F40" w:rsidRDefault="004B10F7" w:rsidP="004B10F7">
      <w:pPr>
        <w:jc w:val="both"/>
        <w:rPr>
          <w:b/>
          <w:lang w:val="it-IT"/>
        </w:rPr>
      </w:pPr>
    </w:p>
    <w:p w14:paraId="4D9233D4" w14:textId="1F42DF89" w:rsidR="004B10F7" w:rsidRPr="00BC5F40" w:rsidRDefault="004B10F7" w:rsidP="004B10F7">
      <w:pPr>
        <w:jc w:val="both"/>
        <w:rPr>
          <w:b/>
          <w:lang w:val="it-IT"/>
        </w:rPr>
      </w:pPr>
      <w:r w:rsidRPr="00BC5F40">
        <w:rPr>
          <w:b/>
          <w:lang w:val="it-IT"/>
        </w:rPr>
        <w:t>OGGETTO: AVVISO PUBBLICO ESPLORATIVO PER MANIFESTAZIONE DI INTERESSE PER REPERIMENTO ALLOGGI PRIVATI DA CONCEDERE IN LOCAZIONE TEMPORANEA A</w:t>
      </w:r>
      <w:r w:rsidR="002E036A">
        <w:rPr>
          <w:b/>
          <w:lang w:val="it-IT"/>
        </w:rPr>
        <w:t xml:space="preserve">LLE PERSONE MIGRANTI </w:t>
      </w:r>
      <w:r w:rsidRPr="00BC5F40">
        <w:rPr>
          <w:b/>
          <w:lang w:val="it-IT"/>
        </w:rPr>
        <w:t xml:space="preserve">CITTADINI </w:t>
      </w:r>
      <w:r w:rsidR="002E036A">
        <w:rPr>
          <w:b/>
          <w:lang w:val="it-IT"/>
        </w:rPr>
        <w:t>DEI PAESI TERZI</w:t>
      </w:r>
      <w:r w:rsidRPr="00BC5F40">
        <w:rPr>
          <w:b/>
          <w:lang w:val="it-IT"/>
        </w:rPr>
        <w:t xml:space="preserve"> IN EMERGENZA ABITATIVA NELL’AMBITO DEL PROGETTO PROG-910 SU.PR.EME. II “INTERVENTI DI PREVENZIONE E CONTRASTO AL LAVORO SOMMERSO E AL FENOMENO DEL CAPORALATO” FAMI 2021/2027 CUP G29G23000930007</w:t>
      </w:r>
      <w:r w:rsidR="002E036A">
        <w:rPr>
          <w:b/>
          <w:lang w:val="it-IT"/>
        </w:rPr>
        <w:t>.</w:t>
      </w:r>
    </w:p>
    <w:p w14:paraId="7CDB2434" w14:textId="77777777" w:rsidR="00151DC2" w:rsidRPr="00BC5F40" w:rsidRDefault="00713BEB" w:rsidP="004B10F7">
      <w:pPr>
        <w:jc w:val="both"/>
        <w:rPr>
          <w:lang w:val="it-IT"/>
        </w:rPr>
      </w:pPr>
      <w:r w:rsidRPr="00BC5F40">
        <w:rPr>
          <w:lang w:val="it-IT"/>
        </w:rPr>
        <w:t>Il/la sottoscritto/a ___________________________________________________, nato/a il __/__/____ a ______________________, C.F. ______________________, in qualità di (titolare/legale rappresentante) della/e struttura/e ubicata/e in ____________________________________________________, consapevole delle responsabilità penali in caso di dichiarazioni false, ai sensi e per gli effetti del DPR 445/2000, dichiara quanto segue:</w:t>
      </w:r>
    </w:p>
    <w:p w14:paraId="342FDB3B" w14:textId="77777777" w:rsidR="00151DC2" w:rsidRPr="00BC5F40" w:rsidRDefault="00713BEB" w:rsidP="004B10F7">
      <w:pPr>
        <w:pStyle w:val="Puntoelenco"/>
        <w:jc w:val="both"/>
        <w:rPr>
          <w:lang w:val="it-IT"/>
        </w:rPr>
      </w:pPr>
      <w:r w:rsidRPr="00BC5F40">
        <w:rPr>
          <w:lang w:val="it-IT"/>
        </w:rPr>
        <w:t>Che l’immobile è di proprietà / in locazione (specificare titolo): _______________________________.</w:t>
      </w:r>
    </w:p>
    <w:p w14:paraId="2AFA2C7E" w14:textId="77777777" w:rsidR="004B10F7" w:rsidRPr="00BC5F40" w:rsidRDefault="00713BEB" w:rsidP="004B10F7">
      <w:pPr>
        <w:pStyle w:val="Puntoelenco"/>
        <w:jc w:val="both"/>
        <w:rPr>
          <w:lang w:val="it-IT"/>
        </w:rPr>
      </w:pPr>
      <w:r w:rsidRPr="00BC5F40">
        <w:rPr>
          <w:lang w:val="it-IT"/>
        </w:rPr>
        <w:t>Che l’immobile è conforme alla destinazione d’uso prevista e non sono in corso provvedimenti amministrativi che ne impediscano l’utilizzo.</w:t>
      </w:r>
    </w:p>
    <w:p w14:paraId="5A89B13E" w14:textId="77777777" w:rsidR="00151DC2" w:rsidRPr="00BC5F40" w:rsidRDefault="00713BEB" w:rsidP="004B10F7">
      <w:pPr>
        <w:pStyle w:val="Puntoelenco"/>
        <w:jc w:val="both"/>
        <w:rPr>
          <w:lang w:val="it-IT"/>
        </w:rPr>
      </w:pPr>
      <w:r w:rsidRPr="00BC5F40">
        <w:rPr>
          <w:lang w:val="it-IT"/>
        </w:rPr>
        <w:t>Che l’immobile è conforme alla normativa vigente in materia di sicurezza, igiene e prevenzione incendi (ove applicabile).</w:t>
      </w:r>
    </w:p>
    <w:p w14:paraId="0A467771" w14:textId="77777777" w:rsidR="00151DC2" w:rsidRDefault="00713BEB" w:rsidP="004B10F7">
      <w:pPr>
        <w:pStyle w:val="Puntoelenco"/>
        <w:jc w:val="both"/>
        <w:rPr>
          <w:lang w:val="it-IT"/>
        </w:rPr>
      </w:pPr>
      <w:r w:rsidRPr="00BC5F40">
        <w:rPr>
          <w:lang w:val="it-IT"/>
        </w:rPr>
        <w:t>Che le informazioni e i documenti allegati alla presente corrispondono al vero.</w:t>
      </w:r>
    </w:p>
    <w:p w14:paraId="48D4D460" w14:textId="5E15BBC2" w:rsidR="00586958" w:rsidRDefault="00586958" w:rsidP="004B10F7">
      <w:pPr>
        <w:pStyle w:val="Puntoelenco"/>
        <w:jc w:val="both"/>
        <w:rPr>
          <w:lang w:val="it-IT"/>
        </w:rPr>
      </w:pPr>
      <w:r>
        <w:rPr>
          <w:lang w:val="it-IT"/>
        </w:rPr>
        <w:t>Che l’immobile possiede tutti i requisiti per essere locato o può possederli per finalizzare stipula contratti di affitto (APE, visura, etc.)</w:t>
      </w:r>
    </w:p>
    <w:p w14:paraId="1298D103" w14:textId="5DAB33FB" w:rsidR="009C6883" w:rsidRDefault="009C6883" w:rsidP="004B10F7">
      <w:pPr>
        <w:pStyle w:val="Puntoelenco"/>
        <w:jc w:val="both"/>
        <w:rPr>
          <w:lang w:val="it-IT"/>
        </w:rPr>
      </w:pPr>
      <w:r>
        <w:rPr>
          <w:lang w:val="it-IT"/>
        </w:rPr>
        <w:t xml:space="preserve">Che tutti i dati trasmessi sono </w:t>
      </w:r>
      <w:r w:rsidR="002E036A">
        <w:rPr>
          <w:lang w:val="it-IT"/>
        </w:rPr>
        <w:t>veritieri</w:t>
      </w:r>
      <w:r>
        <w:rPr>
          <w:lang w:val="it-IT"/>
        </w:rPr>
        <w:t>.</w:t>
      </w:r>
    </w:p>
    <w:p w14:paraId="4C60D86E" w14:textId="77777777" w:rsidR="004B10F7" w:rsidRPr="00BC5F40" w:rsidRDefault="00713BEB">
      <w:pPr>
        <w:rPr>
          <w:lang w:val="it-IT"/>
        </w:rPr>
      </w:pPr>
      <w:r w:rsidRPr="00BC5F40">
        <w:rPr>
          <w:lang w:val="it-IT"/>
        </w:rPr>
        <w:br/>
        <w:t>Allego alla presente copia del documento di identità del dichiarante.</w:t>
      </w:r>
    </w:p>
    <w:p w14:paraId="3A5BDE82" w14:textId="77777777" w:rsidR="00151DC2" w:rsidRDefault="00713BEB">
      <w:r w:rsidRPr="00BC5F40">
        <w:rPr>
          <w:lang w:val="it-IT"/>
        </w:rPr>
        <w:br/>
      </w:r>
      <w:r w:rsidRPr="00BC5F40">
        <w:rPr>
          <w:lang w:val="it-IT"/>
        </w:rPr>
        <w:br/>
      </w:r>
      <w:r>
        <w:t xml:space="preserve">Data: ____________________    </w:t>
      </w:r>
      <w:proofErr w:type="spellStart"/>
      <w:r>
        <w:t>Firma</w:t>
      </w:r>
      <w:proofErr w:type="spellEnd"/>
      <w:r>
        <w:t>: __________________________</w:t>
      </w:r>
    </w:p>
    <w:sectPr w:rsidR="00151DC2" w:rsidSect="00BC5F40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0AAC" w14:textId="77777777" w:rsidR="00BA4259" w:rsidRDefault="00BA4259" w:rsidP="004B10F7">
      <w:pPr>
        <w:spacing w:after="0" w:line="240" w:lineRule="auto"/>
      </w:pPr>
      <w:r>
        <w:separator/>
      </w:r>
    </w:p>
  </w:endnote>
  <w:endnote w:type="continuationSeparator" w:id="0">
    <w:p w14:paraId="3475AFED" w14:textId="77777777" w:rsidR="00BA4259" w:rsidRDefault="00BA4259" w:rsidP="004B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81A0" w14:textId="77777777" w:rsidR="00BA4259" w:rsidRDefault="00BA4259" w:rsidP="004B10F7">
      <w:pPr>
        <w:spacing w:after="0" w:line="240" w:lineRule="auto"/>
      </w:pPr>
      <w:r>
        <w:separator/>
      </w:r>
    </w:p>
  </w:footnote>
  <w:footnote w:type="continuationSeparator" w:id="0">
    <w:p w14:paraId="13CE0281" w14:textId="77777777" w:rsidR="00BA4259" w:rsidRDefault="00BA4259" w:rsidP="004B1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8581026">
    <w:abstractNumId w:val="8"/>
  </w:num>
  <w:num w:numId="2" w16cid:durableId="1791633477">
    <w:abstractNumId w:val="6"/>
  </w:num>
  <w:num w:numId="3" w16cid:durableId="1134443338">
    <w:abstractNumId w:val="5"/>
  </w:num>
  <w:num w:numId="4" w16cid:durableId="101338897">
    <w:abstractNumId w:val="4"/>
  </w:num>
  <w:num w:numId="5" w16cid:durableId="814950043">
    <w:abstractNumId w:val="7"/>
  </w:num>
  <w:num w:numId="6" w16cid:durableId="128133214">
    <w:abstractNumId w:val="3"/>
  </w:num>
  <w:num w:numId="7" w16cid:durableId="1932813091">
    <w:abstractNumId w:val="2"/>
  </w:num>
  <w:num w:numId="8" w16cid:durableId="1670787714">
    <w:abstractNumId w:val="1"/>
  </w:num>
  <w:num w:numId="9" w16cid:durableId="116431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713"/>
    <w:rsid w:val="0015074B"/>
    <w:rsid w:val="00151DC2"/>
    <w:rsid w:val="0029639D"/>
    <w:rsid w:val="002E036A"/>
    <w:rsid w:val="00326F90"/>
    <w:rsid w:val="00420E36"/>
    <w:rsid w:val="004B10F7"/>
    <w:rsid w:val="004C5AB9"/>
    <w:rsid w:val="00514D2C"/>
    <w:rsid w:val="0055537B"/>
    <w:rsid w:val="00586958"/>
    <w:rsid w:val="006A1667"/>
    <w:rsid w:val="00702666"/>
    <w:rsid w:val="00703408"/>
    <w:rsid w:val="007072F3"/>
    <w:rsid w:val="00713BEB"/>
    <w:rsid w:val="008757A5"/>
    <w:rsid w:val="009C6883"/>
    <w:rsid w:val="009F1FD6"/>
    <w:rsid w:val="00AA1D8D"/>
    <w:rsid w:val="00B47730"/>
    <w:rsid w:val="00B90E99"/>
    <w:rsid w:val="00BA4259"/>
    <w:rsid w:val="00BC5F40"/>
    <w:rsid w:val="00C778B7"/>
    <w:rsid w:val="00CB0664"/>
    <w:rsid w:val="00CF793A"/>
    <w:rsid w:val="00D54C7B"/>
    <w:rsid w:val="00D624FD"/>
    <w:rsid w:val="00E83E01"/>
    <w:rsid w:val="00ED6FE7"/>
    <w:rsid w:val="00FA32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54CC5"/>
  <w14:defaultImageDpi w14:val="300"/>
  <w15:docId w15:val="{CBD040AD-1488-4737-854C-7CDAB05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4B10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C35A0-3321-446D-AF2B-E7DE8FF7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Triolo</dc:creator>
  <cp:keywords/>
  <dc:description>generated by python-docx</dc:description>
  <cp:lastModifiedBy>Pc Iannicelli</cp:lastModifiedBy>
  <cp:revision>2</cp:revision>
  <dcterms:created xsi:type="dcterms:W3CDTF">2026-03-11T14:29:00Z</dcterms:created>
  <dcterms:modified xsi:type="dcterms:W3CDTF">2026-03-11T14:29:00Z</dcterms:modified>
  <cp:category/>
</cp:coreProperties>
</file>